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0"/>
        </w:rPr>
        <w:t>ЗАЯВА-ПРИЄДНАННЯ</w:t>
        <w:br/>
        <w:t>до Публічного договору (оферти) Sync</w:t>
      </w:r>
    </w:p>
    <w:p>
      <w:r>
        <w:rPr>
          <w:rFonts w:ascii="Arial" w:hAnsi="Arial"/>
          <w:b w:val="0"/>
        </w:rPr>
        <w:t>Ця форма використовується Замовником для приєднання до Публічного договору (оферти) про надання послуг з надання у строкове платне користування віртуальної інфраструктури Sync № 2026050101 від 01 травня 2026 року.</w:t>
      </w:r>
    </w:p>
    <w:p>
      <w:r>
        <w:rPr>
          <w:rFonts w:ascii="Arial" w:hAnsi="Arial"/>
          <w:b w:val="0"/>
        </w:rPr>
        <w:t>Після заповнення заяви Замовник підтверджує, що ознайомився з умовами договору, приймає їх у повному обсязі та просить надати послуги відповідно до погодженої конфігурації.</w:t>
      </w:r>
    </w:p>
    <w:p>
      <w:r>
        <w:rPr>
          <w:rFonts w:ascii="Arial" w:hAnsi="Arial"/>
          <w:b/>
        </w:rPr>
        <w:t>1. Дані Замовника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Поле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Заповнює Замовник</w:t>
            </w:r>
          </w:p>
        </w:tc>
      </w:tr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Повне найменування юридичної особи / ПІБ ФОП або фізичної особи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____________________________________________</w:t>
            </w:r>
          </w:p>
        </w:tc>
      </w:tr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Код ЄДРПОУ / РНОКПП / інший ідентифікатор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____________________________________________</w:t>
            </w:r>
          </w:p>
        </w:tc>
      </w:tr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Юридична адреса / адреса реєстрації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____________________________________________</w:t>
            </w:r>
          </w:p>
        </w:tc>
      </w:tr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Поштова адреса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____________________________________________</w:t>
            </w:r>
          </w:p>
        </w:tc>
      </w:tr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IBAN / банківські реквізити (за потреби)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____________________________________________</w:t>
            </w:r>
          </w:p>
        </w:tc>
      </w:tr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Платник ПДВ / єдиного податку / інший статус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____________________________________________</w:t>
            </w:r>
          </w:p>
        </w:tc>
      </w:tr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ПІБ та посада підписанта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____________________________________________</w:t>
            </w:r>
          </w:p>
        </w:tc>
      </w:tr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Підстава для підписання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____________________________________________</w:t>
            </w:r>
          </w:p>
        </w:tc>
      </w:tr>
    </w:tbl>
    <w:p>
      <w:r>
        <w:rPr>
          <w:rFonts w:ascii="Arial" w:hAnsi="Arial"/>
          <w:b/>
        </w:rPr>
        <w:t>2. Контактні особи Замовника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№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ПІБ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Сфера відповідальності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Email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Телефон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Адміністративні питання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Технічні питання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Фінансові питання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</w:t>
            </w:r>
          </w:p>
        </w:tc>
        <w:tc>
          <w:tcPr>
            <w:tcW w:type="dxa" w:w="2016"/>
            <w:vAlign w:val="center"/>
          </w:tcPr>
          <w:p>
            <w:r>
              <w:rPr>
                <w:rFonts w:ascii="Arial" w:hAnsi="Arial"/>
                <w:sz w:val="18"/>
              </w:rPr>
              <w:t>________________________</w:t>
            </w:r>
          </w:p>
        </w:tc>
      </w:tr>
    </w:tbl>
    <w:p>
      <w:r>
        <w:rPr>
          <w:rFonts w:ascii="Arial" w:hAnsi="Arial"/>
          <w:b/>
        </w:rPr>
        <w:t>3. Замовлена послуга та конфігурація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Послуга / ресурс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Кількість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Тариф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Примітка</w:t>
            </w:r>
          </w:p>
        </w:tc>
      </w:tr>
      <w:tr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vCPU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__________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4,50 EUR / міс. за 1 шт.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Заповнюється при замовленні</w:t>
            </w:r>
          </w:p>
        </w:tc>
      </w:tr>
      <w:tr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RAM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__________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1,50 EUR / міс. за 1 ГБ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Заповнюється при замовленні</w:t>
            </w:r>
          </w:p>
        </w:tc>
      </w:tr>
      <w:tr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SSD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__________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0,11 EUR / міс. за 1 ГБ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Заповнюється при замовленні</w:t>
            </w:r>
          </w:p>
        </w:tc>
      </w:tr>
      <w:tr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Backup 14 днів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__________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0,11 EUR / міс. за 1 ГБ</w:t>
            </w:r>
          </w:p>
        </w:tc>
        <w:tc>
          <w:tcPr>
            <w:tcW w:type="dxa" w:w="2520"/>
            <w:vAlign w:val="center"/>
          </w:tcPr>
          <w:p>
            <w:r>
              <w:rPr>
                <w:rFonts w:ascii="Arial" w:hAnsi="Arial"/>
                <w:sz w:val="18"/>
              </w:rPr>
              <w:t>Заповнюється при замовленні</w:t>
            </w:r>
          </w:p>
        </w:tc>
      </w:tr>
    </w:tbl>
    <w:p>
      <w:r>
        <w:rPr>
          <w:rFonts w:ascii="Arial" w:hAnsi="Arial"/>
          <w:b/>
        </w:rPr>
        <w:t>4. Підтвердження приєднання</w:t>
      </w:r>
    </w:p>
    <w:p>
      <w:r>
        <w:rPr>
          <w:rFonts w:ascii="Arial" w:hAnsi="Arial"/>
          <w:b w:val="0"/>
        </w:rPr>
        <w:t>Замовник підтверджує достовірність наданих даних, згоду на обробку контактної інформації для виконання договору та прийняття умов Публічного договору (оферти) Sync.</w:t>
      </w:r>
    </w:p>
    <w:p>
      <w:r>
        <w:rPr>
          <w:rFonts w:ascii="Arial" w:hAnsi="Arial"/>
          <w:b w:val="0"/>
        </w:rPr>
        <w:t>Дата заповнення: "____" __________________ 20____ року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Виконавець: Sync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Замовник: ______________________________</w:t>
            </w:r>
          </w:p>
        </w:tc>
      </w:tr>
      <w:tr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Підпис: ________________________________</w:t>
            </w:r>
          </w:p>
        </w:tc>
        <w:tc>
          <w:tcPr>
            <w:tcW w:type="dxa" w:w="5040"/>
            <w:vAlign w:val="center"/>
          </w:tcPr>
          <w:p>
            <w:r>
              <w:rPr>
                <w:rFonts w:ascii="Arial" w:hAnsi="Arial"/>
                <w:sz w:val="18"/>
              </w:rPr>
              <w:t>Підпис / ПІБ: __________________________</w:t>
            </w:r>
          </w:p>
        </w:tc>
      </w:tr>
    </w:tbl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Заява-приєднання до Публічного договору Sync</dc:title>
  <dc:subject/>
  <dc:creator>Sync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